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  3</w:t>
      </w:r>
    </w:p>
    <w:p>
      <w:r>
        <w:t>作者：杨亮</w:t>
      </w:r>
    </w:p>
    <w:p>
      <w:r>
        <w:t>出版社：北京:台海出版社,2017.07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掌故  3 评论地址：https://www.jiaokey.com/book/detail/14677246.html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