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书名：世界那么大，带上家人去看看</w:t>
      </w:r>
    </w:p>
    <w:p>
      <w:r>
        <w:t>作者：郑运成</w:t>
      </w:r>
    </w:p>
    <w:p>
      <w:r>
        <w:t>出版社：北京:九州出版社,2017.04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世界那么大，带上家人去看看 评论地址：https://www.jiaokey.com/book/detail/14677399.html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