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小男子汉的探险书  50个适合男孩的制作与游戏</w:t>
      </w:r>
    </w:p>
    <w:p>
      <w:r>
        <w:rPr>
          <w:rFonts w:ascii="宋体" w:hAnsi="宋体" w:eastAsia="宋体"/>
          <w:sz w:val="24"/>
        </w:rPr>
        <w:t>（法）德尼·科克图，（法）朱莉·奥金斯基著；罗晖，汤思琪译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小男子汉的探险书  50个适合男孩的制作与游戏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（法）德尼·科克图，（法）朱莉·奥金斯基著；罗晖，汤思琪译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本书出售、求购地址：https://www.jiaokey.com/book/detail/14677482.html</w:t>
      </w:r>
    </w:p>
    <w:p>
      <w:r>
        <w:t>更多相关图书推荐：https://www.jiaokey.com</w:t>
      </w:r>
    </w:p>
    <w:p>
      <w:r>
        <w:t>（法）德尼·科克图，（法）朱莉·奥金斯基著；罗晖，汤思琪译 其他作品：https://www.jiaokey.com/tag/（法）德尼·科克图，（法）朱莉·奥金斯基著；罗晖，汤思琪译.html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关键词搜索：https://www.jiaokey.com/tag/小男子汉的探险书  50个适合男孩的制作与游戏.html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