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书名：半聋独肺老人单车骑游华夏散记</w:t>
      </w:r>
    </w:p>
    <w:p>
      <w:r>
        <w:t>作者：毛大昌著；赵巧英整理</w:t>
      </w:r>
    </w:p>
    <w:p>
      <w:r>
        <w:t>出版社：北京:现代出版社,2015.07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半聋独肺老人单车骑游华夏散记 评论地址：https://www.jiaokey.com/book/detail/14677505.html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