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书名：超级大脑  优秀学生超爱玩的益智游戏大全</w:t>
      </w:r>
    </w:p>
    <w:p>
      <w:r>
        <w:t>作者：张祥斌主编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超级大脑  优秀学生超爱玩的益智游戏大全 评论地址：https://www.jiaokey.com/book/detail/14677542.html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