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书名：《读书》十年  一九九三年-一九九四年  3</w:t>
      </w:r>
    </w:p>
    <w:p>
      <w:r>
        <w:t>作者：扬之水著</w:t>
      </w:r>
    </w:p>
    <w:p>
      <w:r>
        <w:t>出版社：天津:百花文艺出版社,2019.08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《读书》十年  一九九三年-一九九四年  3 评论地址：https://www.jiaokey.com/book/detail/14677654.html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