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书名：济南的冬天  教育部新编初中语文教材拓展阅读书系</w:t>
      </w:r>
    </w:p>
    <w:p>
      <w:r>
        <w:t>作者：老舍</w:t>
      </w:r>
    </w:p>
    <w:p>
      <w:r>
        <w:t>出版社：武汉：长江文艺出版社</w:t>
      </w:r>
    </w:p>
    <w:p>
      <w:r>
        <w:t>出版日期：2018.09</w:t>
      </w:r>
    </w:p>
    <w:p>
      <w:r>
        <w:t>总页数：237</w:t>
      </w:r>
    </w:p>
    <w:p>
      <w:r>
        <w:t>更多请访问教客网: www.jiaokey.com</w:t>
      </w:r>
    </w:p>
    <w:p>
      <w:r>
        <w:t>济南的冬天  教育部新编初中语文教材拓展阅读书系 评论地址：https://www.jiaokey.com/book/detail/14677681.html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