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交通基础设施的网络效应及溢出效应的实证研究</w:t>
      </w:r>
    </w:p>
    <w:p>
      <w:r>
        <w:rPr>
          <w:rFonts w:ascii="宋体" w:hAnsi="宋体" w:eastAsia="宋体"/>
          <w:sz w:val="24"/>
        </w:rPr>
        <w:t>邓丹萱著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交通基础设施的网络效应及溢出效应的实证研究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邓丹萱著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本书出售、求购地址：https://www.jiaokey.com/book/detail/14677751.html</w:t>
      </w:r>
    </w:p>
    <w:p>
      <w:r>
        <w:t>更多相关图书推荐：https://www.jiaokey.com</w:t>
      </w:r>
    </w:p>
    <w:p>
      <w:r>
        <w:t>邓丹萱著 其他作品：https://www.jiaokey.com/tag/邓丹萱著.html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关键词搜索：https://www.jiaokey.com/tag/交通基础设施的网络效应及溢出效应的实证研究.html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