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人力资源管理实战进阶  招聘  培训  绩效考核  薪酬管理与风险防控</w:t>
      </w:r>
    </w:p>
    <w:p>
      <w:r>
        <w:rPr>
          <w:rFonts w:ascii="宋体" w:hAnsi="宋体" w:eastAsia="宋体"/>
          <w:sz w:val="24"/>
        </w:rPr>
        <w:t>马霞责任编辑；（中国）于元香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人力资源管理实战进阶  招聘  培训  绩效考核  薪酬管理与风险防控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马霞责任编辑；（中国）于元香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本书出售、求购地址：https://www.jiaokey.com/book/detail/14677758.html</w:t>
      </w:r>
    </w:p>
    <w:p>
      <w:r>
        <w:t>更多相关图书推荐：https://www.jiaokey.com</w:t>
      </w:r>
    </w:p>
    <w:p>
      <w:r>
        <w:t>马霞责任编辑；（中国）于元香 其他作品：https://www.jiaokey.com/tag/马霞责任编辑；（中国）于元香.html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关键词搜索：https://www.jiaokey.com/tag/人力资源管理实战进阶  招聘  培训  绩效考核  薪酬管理与风险防控.html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