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书名：深度学习  基于案例理解深度神经网络</w:t>
      </w:r>
    </w:p>
    <w:p>
      <w:r>
        <w:t>作者：（瑞士）翁贝托·米凯卢奇（Umberto Michelucci）著</w:t>
      </w:r>
    </w:p>
    <w:p>
      <w:r>
        <w:t>出版社：北京：机械工业出版社</w:t>
      </w:r>
    </w:p>
    <w:p>
      <w:r>
        <w:t>出版日期：2019</w:t>
      </w:r>
    </w:p>
    <w:p>
      <w:r>
        <w:t>总页数：268</w:t>
      </w:r>
    </w:p>
    <w:p>
      <w:r>
        <w:t>更多请访问教客网: www.jiaokey.com</w:t>
      </w:r>
    </w:p>
    <w:p>
      <w:r>
        <w:t>深度学习  基于案例理解深度神经网络 评论地址：https://www.jiaokey.com/book/detail/14677951.html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