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书名：所有失去的都会以另一种方式归来</w:t>
      </w:r>
    </w:p>
    <w:p>
      <w:r>
        <w:t>作者：乔子青</w:t>
      </w:r>
    </w:p>
    <w:p>
      <w:r>
        <w:t>出版社：北京:台海出版社,2018.11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所有失去的都会以另一种方式归来 评论地址：https://www.jiaokey.com/book/detail/14678023.html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