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书名：拼尽全力只为成就更好的自己  乔子青著  人生哲学  成功励志</w:t>
      </w:r>
    </w:p>
    <w:p>
      <w:r>
        <w:t>作者：乔子青</w:t>
      </w:r>
    </w:p>
    <w:p>
      <w:r>
        <w:t>出版社：北京:台海出版社,2018.11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拼尽全力只为成就更好的自己  乔子青著  人生哲学  成功励志 评论地址：https://www.jiaokey.com/book/detail/14678024.html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