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书名：浙少版国际大奖儿童小说  第2辑  女孩与弃狗</w:t>
      </w:r>
    </w:p>
    <w:p>
      <w:r>
        <w:t>作者：佩纳克</w:t>
      </w:r>
    </w:p>
    <w:p>
      <w:r>
        <w:t>出版社：杭州:浙江少年儿童出版社,2016.08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浙少版国际大奖儿童小说  第2辑  女孩与弃狗 评论地址：https://www.jiaokey.com/book/detail/14678062.html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