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书名：一生秉烛为教育</w:t>
      </w:r>
    </w:p>
    <w:p>
      <w:r>
        <w:t>作者：陈克宏，苏明，钱景林</w:t>
      </w:r>
    </w:p>
    <w:p>
      <w:r>
        <w:t>出版社：上海:上海教育出版社,2017.03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一生秉烛为教育 评论地址：https://www.jiaokey.com/book/detail/14678226.html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