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书名：生活的诗意</w:t>
      </w:r>
    </w:p>
    <w:p>
      <w:r>
        <w:t>作者：沈铭祖</w:t>
      </w:r>
    </w:p>
    <w:p>
      <w:r>
        <w:t>出版社：广州:羊城晚报出版社,2017.03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生活的诗意 评论地址：https://www.jiaokey.com/book/detail/14678269.html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