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书名：北师大二附中文科实验班作文精选  第2辑</w:t>
      </w:r>
    </w:p>
    <w:p>
      <w:r>
        <w:t>作者：赵鼎轩主编</w:t>
      </w:r>
    </w:p>
    <w:p>
      <w:r>
        <w:t>出版社：北京：商务印书馆国际有限公司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北师大二附中文科实验班作文精选  第2辑 评论地址：https://www.jiaokey.com/book/detail/14678331.html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