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书名：最有趣的口语交际故事</w:t>
      </w:r>
    </w:p>
    <w:p>
      <w:r>
        <w:t>作者：吴庆芳主编；吴丽萍本册主编</w:t>
      </w:r>
    </w:p>
    <w:p>
      <w:r>
        <w:t>出版社：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最有趣的口语交际故事 评论地址：https://www.jiaokey.com/book/detail/14678348.html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