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书名：31堂数学实验课</w:t>
      </w:r>
    </w:p>
    <w:p>
      <w:r>
        <w:t>作者：詹妮丝·范克里夫著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总页数：207</w:t>
      </w:r>
    </w:p>
    <w:p>
      <w:r>
        <w:t>更多请访问教客网: www.jiaokey.com</w:t>
      </w:r>
    </w:p>
    <w:p>
      <w:r>
        <w:t>31堂数学实验课 评论地址：https://www.jiaokey.com/book/detail/14678353.html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