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书名：早期教育中的生成课程</w:t>
      </w:r>
    </w:p>
    <w:p>
      <w:r>
        <w:t>作者：（美）苏珊·史黛丝著</w:t>
      </w:r>
    </w:p>
    <w:p>
      <w:r>
        <w:t>出版社：南京：南京师范大学出版社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早期教育中的生成课程 评论地址：https://www.jiaokey.com/book/detail/14678399.html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