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书名：讲诗的女先生  中国古典诗词专家叶嘉莹的故事</w:t>
      </w:r>
    </w:p>
    <w:p>
      <w:r>
        <w:t>作者：李炳银主编；江胜信著</w:t>
      </w:r>
    </w:p>
    <w:p>
      <w:r>
        <w:t>出版社：太原:希望出版社,2017.06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讲诗的女先生  中国古典诗词专家叶嘉莹的故事 评论地址：https://www.jiaokey.com/book/detail/14678454.html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