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书名：黑暗中飘香的谎言</w:t>
      </w:r>
    </w:p>
    <w:p>
      <w:r>
        <w:t>作者：（日）下村敦史著</w:t>
      </w:r>
    </w:p>
    <w:p>
      <w:r>
        <w:t>出版社：长沙:湖南文艺出版社,2019.08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黑暗中飘香的谎言 评论地址：https://www.jiaokey.com/book/detail/14678456.html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