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书名：辛勤劳动出成果  王月治有关往事录</w:t>
      </w:r>
    </w:p>
    <w:p>
      <w:r>
        <w:t>作者：王首珏主编</w:t>
      </w:r>
    </w:p>
    <w:p>
      <w:r>
        <w:t>出版社：天津：天津科学技术出版社</w:t>
      </w:r>
    </w:p>
    <w:p>
      <w:r>
        <w:t>出版日期：2017.07</w:t>
      </w:r>
    </w:p>
    <w:p>
      <w:r>
        <w:t>总页数：158</w:t>
      </w:r>
    </w:p>
    <w:p>
      <w:r>
        <w:t>更多请访问教客网: www.jiaokey.com</w:t>
      </w:r>
    </w:p>
    <w:p>
      <w:r>
        <w:t>辛勤劳动出成果  王月治有关往事录 评论地址：https://www.jiaokey.com/book/detail/14678672.html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