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书名：绝望俱乐部</w:t>
      </w:r>
    </w:p>
    <w:p>
      <w:r>
        <w:t>作者：（新加坡）王清佩（Rachel Heng）著</w:t>
      </w:r>
    </w:p>
    <w:p>
      <w:r>
        <w:t>出版社：长沙:湖南文艺出版社,2019.05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绝望俱乐部 评论地址：https://www.jiaokey.com/book/detail/14678709.html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