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书名：与阿列克斯一路同行</w:t>
      </w:r>
    </w:p>
    <w:p>
      <w:r>
        <w:t>作者：露丝·阿尔莫格</w:t>
      </w:r>
    </w:p>
    <w:p>
      <w:r>
        <w:t>出版社：南京:江苏少年儿童出版社,2016.08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与阿列克斯一路同行 评论地址：https://www.jiaokey.com/book/detail/14678712.html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