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书名：向着未来，努力奔跑</w:t>
      </w:r>
    </w:p>
    <w:p>
      <w:r>
        <w:t>作者：子语编著</w:t>
      </w:r>
    </w:p>
    <w:p>
      <w:r>
        <w:t>出版社：吉林出版集团股份有限公司,2019.01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向着未来，努力奔跑 评论地址：https://www.jiaokey.com/book/detail/14678767.html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