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书名：你的能力要学会用智慧表现出来  小故事大智慧</w:t>
      </w:r>
    </w:p>
    <w:p>
      <w:r>
        <w:t>作者：刘加平著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你的能力要学会用智慧表现出来  小故事大智慧 评论地址：https://www.jiaokey.com/book/detail/14678780.html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