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书名：别在该吃苦的年纪选择安逸</w:t>
      </w:r>
    </w:p>
    <w:p>
      <w:r>
        <w:t>作者：月印万川编著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别在该吃苦的年纪选择安逸 评论地址：https://www.jiaokey.com/book/detail/14678919.html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