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广告数据定量分析  如何成为一位厉害的广告优化师</w:t>
      </w:r>
    </w:p>
    <w:p>
      <w:r>
        <w:rPr>
          <w:rFonts w:ascii="宋体" w:hAnsi="宋体" w:eastAsia="宋体"/>
          <w:sz w:val="24"/>
        </w:rPr>
        <w:t>（中国）齐云涧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广告数据定量分析  如何成为一位厉害的广告优化师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（中国）齐云涧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本书出售、求购地址：https://www.jiaokey.com/book/detail/14679073.html</w:t>
      </w:r>
    </w:p>
    <w:p>
      <w:r>
        <w:t>更多相关图书推荐：https://www.jiaokey.com</w:t>
      </w:r>
    </w:p>
    <w:p>
      <w:r>
        <w:t>（中国）齐云涧 其他作品：https://www.jiaokey.com/tag/（中国）齐云涧.html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关键词搜索：https://www.jiaokey.com/tag/广告数据定量分析  如何成为一位厉害的广告优化师.html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