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再制造工程管理</w:t>
      </w:r>
    </w:p>
    <w:p>
      <w:r>
        <w:rPr>
          <w:rFonts w:ascii="宋体" w:hAnsi="宋体" w:eastAsia="宋体"/>
          <w:sz w:val="24"/>
        </w:rPr>
        <w:t>梁秀兵，刘渤海，史佩京，郑汉东，李恩重编著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再制造工程管理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梁秀兵，刘渤海，史佩京，郑汉东，李恩重编著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本书出售、求购地址：https://www.jiaokey.com/book/detail/14679182.html</w:t>
      </w:r>
    </w:p>
    <w:p>
      <w:r>
        <w:t>更多相关图书推荐：https://www.jiaokey.com</w:t>
      </w:r>
    </w:p>
    <w:p>
      <w:r>
        <w:t>梁秀兵，刘渤海，史佩京，郑汉东，李恩重编著 其他作品：https://www.jiaokey.com/tag/梁秀兵，刘渤海，史佩京，郑汉东，李恩重编著.html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关键词搜索：https://www.jiaokey.com/tag/再制造工程管理.html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