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书名：清零，做自己的人生修缮师</w:t>
      </w:r>
    </w:p>
    <w:p>
      <w:r>
        <w:t>作者:陈永康</w:t>
      </w:r>
    </w:p>
    <w:p>
      <w:r>
        <w:t>出版社:北京联合出版公司</w:t>
      </w:r>
    </w:p>
    <w:p>
      <w:r>
        <w:t>出版日期：2019.09</w:t>
      </w:r>
    </w:p>
    <w:p>
      <w:r>
        <w:t>总页数：157</w:t>
      </w:r>
    </w:p>
    <w:p>
      <w:r>
        <w:t>更多请访问教客网:www.jiaokey.com</w:t>
      </w:r>
    </w:p>
    <w:p>
      <w:r>
        <w:t>清零，做自己的人生修缮师评论地址：https://www.jiaokey.com/book/detail/14679207.html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