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书名：彩虹真好看  6-14岁</w:t>
      </w:r>
    </w:p>
    <w:p>
      <w:r>
        <w:t>作者：（奥）蕾娜特·威尔士著；（奥）莫妮卡·马斯洛夫斯卡绘</w:t>
      </w:r>
    </w:p>
    <w:p>
      <w:r>
        <w:t>出版社：桂林:广西师范大学出版社,2017.10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彩虹真好看  6-14岁 评论地址：https://www.jiaokey.com/book/detail/14679389.html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