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农村社区公共产品的农民自主治理</w:t>
      </w:r>
    </w:p>
    <w:p>
      <w:r>
        <w:rPr>
          <w:rFonts w:ascii="宋体" w:hAnsi="宋体" w:eastAsia="宋体"/>
          <w:sz w:val="24"/>
        </w:rPr>
        <w:t>黄永新著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农村社区公共产品的农民自主治理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本书出售、求购地址：https://www.jiaokey.com/book/detail/14679397.html</w:t>
      </w:r>
    </w:p>
    <w:p>
      <w:r>
        <w:t>更多相关图书推荐：https://www.jiaokey.com</w:t>
      </w:r>
    </w:p>
    <w:p>
      <w:r>
        <w:t>黄永新著 其他作品：https://www.jiaokey.com/tag/黄永新著.html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关键词搜索：https://www.jiaokey.com/tag/农村社区公共产品的农民自主治理.html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