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书名：共同基金常识  10周年纪念版</w:t>
      </w:r>
    </w:p>
    <w:p>
      <w:r>
        <w:t>作者：（美）约翰·博格著；巴曙松，吴博译</w:t>
      </w:r>
    </w:p>
    <w:p>
      <w:r>
        <w:t>出版社：北京联合出版公司</w:t>
      </w:r>
    </w:p>
    <w:p>
      <w:r>
        <w:t>出版日期：2017</w:t>
      </w:r>
    </w:p>
    <w:p>
      <w:r>
        <w:t>总页数：468</w:t>
      </w:r>
    </w:p>
    <w:p>
      <w:r>
        <w:t>更多请访问教客网: www.jiaokey.com</w:t>
      </w:r>
    </w:p>
    <w:p>
      <w:r>
        <w:t>共同基金常识  10周年纪念版 评论地址：https://www.jiaokey.com/book/detail/14679477.html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