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19.0有限元分析完全自学手册</w:t>
      </w:r>
    </w:p>
    <w:p>
      <w:r>
        <w:rPr>
          <w:rFonts w:ascii="宋体" w:hAnsi="宋体" w:eastAsia="宋体"/>
          <w:sz w:val="24"/>
        </w:rPr>
        <w:t>黄志刚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19.0有限元分析完全自学手册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本书出售、求购地址：https://www.jiaokey.com/book/detail/14679484.html</w:t>
      </w:r>
    </w:p>
    <w:p>
      <w:r>
        <w:t>更多相关图书推荐：https://www.jiaokey.com</w:t>
      </w:r>
    </w:p>
    <w:p>
      <w:r>
        <w:t>黄志刚 其他作品：https://www.jiaokey.com/tag/黄志刚.html</w:t>
      </w:r>
    </w:p>
    <w:p>
      <w:r>
        <w:t>关键词搜索：https://www.jiaokey.com/tag/ANSYS 19.0有限元分析完全自学手册.html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