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快乐工作的蜜蜂法则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快乐工作的蜜蜂法则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本书出售、求购地址：https://www.jiaokey.com/book/detail/14679529.html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关键词搜索：https://www.jiaokey.com/tag/快乐工作的蜜蜂法则.html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