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书名：给年轻人的极简金融课</w:t>
      </w:r>
    </w:p>
    <w:p>
      <w:r>
        <w:t>作者：童哲著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给年轻人的极简金融课 评论地址：https://www.jiaokey.com/book/detail/14679537.html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