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书名：你吃的苦，终将照亮未来人生的路</w:t>
      </w:r>
    </w:p>
    <w:p>
      <w:r>
        <w:t>作者：童沐恩著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总页数：151</w:t>
      </w:r>
    </w:p>
    <w:p>
      <w:r>
        <w:t>更多请访问教客网: www.jiaokey.com</w:t>
      </w:r>
    </w:p>
    <w:p>
      <w:r>
        <w:t>你吃的苦，终将照亮未来人生的路 评论地址：https://www.jiaokey.com/book/detail/14679648.html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