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书名：任性的世界，你要用眼光洞见未来</w:t>
      </w:r>
    </w:p>
    <w:p>
      <w:r>
        <w:t>作者：张峪铭著</w:t>
      </w:r>
    </w:p>
    <w:p>
      <w:r>
        <w:t>出版社：南昌:江西教育出版社,2017.03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任性的世界，你要用眼光洞见未来 评论地址：https://www.jiaokey.com/book/detail/14679679.html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