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书名：沙县民间歌谣</w:t>
      </w:r>
    </w:p>
    <w:p>
      <w:r>
        <w:t>作者：童剑敏，张相银选编</w:t>
      </w:r>
    </w:p>
    <w:p>
      <w:r>
        <w:t>出版社：厦门:厦门大学出版社,2017.10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沙县民间歌谣 评论地址：https://www.jiaokey.com/book/detail/14679790.html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