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书名：田湖的孩子</w:t>
      </w:r>
    </w:p>
    <w:p>
      <w:r>
        <w:t>作者：阎连科著</w:t>
      </w:r>
    </w:p>
    <w:p>
      <w:r>
        <w:t>出版社：上海:上海文化出版社,2018.08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田湖的孩子 评论地址：https://www.jiaokey.com/book/detail/14679947.html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