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埋地塑料排水管道工程技术标准</w:t>
      </w:r>
    </w:p>
    <w:p>
      <w:r>
        <w:rPr>
          <w:rFonts w:ascii="宋体" w:hAnsi="宋体" w:eastAsia="宋体"/>
          <w:sz w:val="24"/>
        </w:rPr>
        <w:t>上海市市政规划设计研究院有限公司，华东建筑集团股份有限公司主编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埋地塑料排水管道工程技术标准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上海市市政规划设计研究院有限公司，华东建筑集团股份有限公司主编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本书出售、求购地址：https://www.jiaokey.com/book/detail/14679983.html</w:t>
      </w:r>
    </w:p>
    <w:p>
      <w:r>
        <w:t>更多相关图书推荐：https://www.jiaokey.com</w:t>
      </w:r>
    </w:p>
    <w:p>
      <w:r>
        <w:t>上海市市政规划设计研究院有限公司，华东建筑集团股份有限公司主编 其他作品：https://www.jiaokey.com/tag/上海市市政规划设计研究院有限公司，华东建筑集团股份有限公司主编.html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关键词搜索：https://www.jiaokey.com/tag/埋地塑料排水管道工程技术标准.html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