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书名：清官判：浠楚  114</w:t>
      </w:r>
    </w:p>
    <w:p>
      <w:r>
        <w:t>作者：本书编委主编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清官判：浠楚  114 评论地址：https://www.jiaokey.com/book/detail/14680039.html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