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LabVIEW虚拟仪器设计与工程安全测控</w:t>
      </w:r>
    </w:p>
    <w:p>
      <w:r>
        <w:rPr>
          <w:rFonts w:ascii="宋体" w:hAnsi="宋体" w:eastAsia="宋体"/>
          <w:sz w:val="24"/>
        </w:rPr>
        <w:t>任高峰，张聪瑞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LabVIEW虚拟仪器设计与工程安全测控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任高峰，张聪瑞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本书出售、求购地址：https://www.jiaokey.com/book/detail/14680463.html</w:t>
      </w:r>
    </w:p>
    <w:p>
      <w:r>
        <w:t>更多相关图书推荐：https://www.jiaokey.com</w:t>
      </w:r>
    </w:p>
    <w:p>
      <w:r>
        <w:t>任高峰，张聪瑞 其他作品：https://www.jiaokey.com/tag/任高峰，张聪瑞.html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关键词搜索：https://www.jiaokey.com/tag/LabVIEW虚拟仪器设计与工程安全测控.html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