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嘉善三十年新故事佳作选</w:t>
      </w:r>
    </w:p>
    <w:p>
      <w:r>
        <w:rPr>
          <w:rFonts w:ascii="宋体" w:hAnsi="宋体" w:eastAsia="宋体"/>
          <w:sz w:val="24"/>
        </w:rPr>
        <w:t>金天麟主编；浙江嘉善县民间文艺家协会编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嘉善三十年新故事佳作选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金天麟主编；浙江嘉善县民间文艺家协会编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本书出售、求购地址：https://www.jiaokey.com/book/detail/14680552.html</w:t>
      </w:r>
    </w:p>
    <w:p>
      <w:r>
        <w:t>更多相关图书推荐：https://www.jiaokey.com</w:t>
      </w:r>
    </w:p>
    <w:p>
      <w:r>
        <w:t>金天麟主编；浙江嘉善县民间文艺家协会编 其他作品：https://www.jiaokey.com/tag/金天麟主编；浙江嘉善县民间文艺家协会编.html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关键词搜索：https://www.jiaokey.com/tag/嘉善三十年新故事佳作选.html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