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书名：学霸养成记  开启学习力的10把金钥匙</w:t>
      </w:r>
    </w:p>
    <w:p>
      <w:r>
        <w:t>作者：林宗霖</w:t>
      </w:r>
    </w:p>
    <w:p>
      <w:r>
        <w:t>出版社：北京：台海出版社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学霸养成记  开启学习力的10把金钥匙 评论地址：https://www.jiaokey.com/book/detail/14680624.html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