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批判性思维与自主性探究式学习</w:t>
      </w:r>
    </w:p>
    <w:p>
      <w:r>
        <w:t>作者：（美）莫妮卡·R.马丁内斯，（美）丹尼斯</w:t>
      </w:r>
    </w:p>
    <w:p>
      <w:r>
        <w:t>出版社：北京：中国人民大学出版社</w:t>
      </w:r>
    </w:p>
    <w:p>
      <w:r>
        <w:t>出版日期：2019</w:t>
      </w:r>
    </w:p>
    <w:p>
      <w:r>
        <w:t>总页数：197</w:t>
      </w:r>
    </w:p>
    <w:p>
      <w:r>
        <w:t>更多请访问教客网: www.jiaokey.com</w:t>
      </w:r>
    </w:p>
    <w:p>
      <w:r>
        <w:t>深度学习  批判性思维与自主性探究式学习 评论地址：https://www.jiaokey.com/book/detail/14680626.html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