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书名：平凡与不凡  浙江防疫抗疫一线故事</w:t>
      </w:r>
    </w:p>
    <w:p>
      <w:r>
        <w:t>作者：钱江晚报编著</w:t>
      </w:r>
    </w:p>
    <w:p>
      <w:r>
        <w:t>出版社：杭州:浙江人民美术出版社,2020.03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平凡与不凡  浙江防疫抗疫一线故事 评论地址：https://www.jiaokey.com/book/detail/14680639.html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