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庆余年  2  人在京都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庆余年  2  人在京都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本书出售、求购地址：https://www.jiaokey.com/book/detail/14680641.html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关键词搜索：https://www.jiaokey.com/tag/庆余年  2  人在京都.html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