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书名：你不努力，没人替你成长</w:t>
      </w:r>
    </w:p>
    <w:p>
      <w:r>
        <w:t>作者：夏与至</w:t>
      </w:r>
    </w:p>
    <w:p>
      <w:r>
        <w:t>出版社：青岛:青岛出版社,2018.11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你不努力，没人替你成长 评论地址：https://www.jiaokey.com/book/detail/14680697.html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