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书名：思想的钥匙  迷茫时需要打开正确的门</w:t>
      </w:r>
    </w:p>
    <w:p>
      <w:r>
        <w:t>作者：任登峰著</w:t>
      </w:r>
    </w:p>
    <w:p>
      <w:r>
        <w:t>出版社：天津:天津人民出版社,2019.10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思想的钥匙  迷茫时需要打开正确的门 评论地址：https://www.jiaokey.com/book/detail/14680757.html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